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鴎外その側面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鴎外その側面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本书出售、求购地址：https://www.jiaokey.com/book/detail/40625737.html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关键词搜索：https://www.jiaokey.com/tag/鴎外その側面.html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