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致事前宵:国語·国文·雑感·漫吟</w:t>
      </w:r>
    </w:p>
    <w:p>
      <w:r>
        <w:rPr>
          <w:rFonts w:ascii="宋体" w:hAnsi="宋体" w:eastAsia="宋体"/>
          <w:sz w:val="24"/>
        </w:rPr>
        <w:t>塚原鉄雄著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致事前宵:国語·国文·雑感·漫吟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塚原鉄雄著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本书出售、求购地址：https://www.jiaokey.com/book/detail/40625535.html</w:t>
      </w:r>
    </w:p>
    <w:p>
      <w:r>
        <w:t>更多相关图书推荐：https://www.jiaokey.com</w:t>
      </w:r>
    </w:p>
    <w:p>
      <w:r>
        <w:t>塚原鉄雄著 其他作品：https://www.jiaokey.com/tag/塚原鉄雄著.html</w:t>
      </w:r>
    </w:p>
    <w:p>
      <w:r>
        <w:t>春光園 出版图书：https://www.jiaokey.com/tag/春光園.html</w:t>
      </w:r>
    </w:p>
    <w:p>
      <w:r>
        <w:t>关键词搜索：https://www.jiaokey.com/tag/致事前宵:国語·国文·雑感·漫吟.html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