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文学教育の坩堝:ことばを通しての人間再生</w:t>
      </w:r>
    </w:p>
    <w:p>
      <w:r>
        <w:rPr>
          <w:rFonts w:ascii="宋体" w:hAnsi="宋体" w:eastAsia="宋体"/>
          <w:sz w:val="24"/>
        </w:rPr>
        <w:t>竹長吉正著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文学教育の坩堝:ことばを通しての人間再生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竹長吉正著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本书出售、求购地址：https://www.jiaokey.com/book/detail/40625157.html</w:t>
      </w:r>
    </w:p>
    <w:p>
      <w:r>
        <w:t>更多相关图书推荐：https://www.jiaokey.com</w:t>
      </w:r>
    </w:p>
    <w:p>
      <w:r>
        <w:t>竹長吉正著 其他作品：https://www.jiaokey.com/tag/竹長吉正著.html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关键词搜索：https://www.jiaokey.com/tag/文学教育の坩堝:ことばを通しての人間再生.html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