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体験的野外生活技術:自然が教えてくれた実践フィールド学</w:t>
      </w:r>
    </w:p>
    <w:p>
      <w:r>
        <w:rPr>
          <w:rFonts w:ascii="宋体" w:hAnsi="宋体" w:eastAsia="宋体"/>
          <w:sz w:val="24"/>
        </w:rPr>
        <w:t>細田充文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体験的野外生活技術:自然が教えてくれた実践フィールド学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細田充文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本书出售、求购地址：https://www.jiaokey.com/book/detail/40624529.html</w:t>
      </w:r>
    </w:p>
    <w:p>
      <w:r>
        <w:t>更多相关图书推荐：https://www.jiaokey.com</w:t>
      </w:r>
    </w:p>
    <w:p>
      <w:r>
        <w:t>細田充文 其他作品：https://www.jiaokey.com/tag/細田充文.html</w:t>
      </w:r>
    </w:p>
    <w:p>
      <w:r>
        <w:t>山と渓谷社 出版图书：https://www.jiaokey.com/tag/山と渓谷社.html</w:t>
      </w:r>
    </w:p>
    <w:p>
      <w:r>
        <w:t>关键词搜索：https://www.jiaokey.com/tag/体験的野外生活技術:自然が教えてくれた実践フィールド学.html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