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子育てわが家の記録:ある心理学者の家庭教育</w:t>
      </w:r>
    </w:p>
    <w:p>
      <w:r>
        <w:rPr>
          <w:rFonts w:ascii="宋体" w:hAnsi="宋体" w:eastAsia="宋体"/>
          <w:sz w:val="24"/>
        </w:rPr>
        <w:t>芳賀美智子著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子育てわが家の記録:ある心理学者の家庭教育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芳賀美智子著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本书出售、求购地址：https://www.jiaokey.com/book/detail/40624385.html</w:t>
      </w:r>
    </w:p>
    <w:p>
      <w:r>
        <w:t>更多相关图书推荐：https://www.jiaokey.com</w:t>
      </w:r>
    </w:p>
    <w:p>
      <w:r>
        <w:t>芳賀美智子著 其他作品：https://www.jiaokey.com/tag/芳賀美智子著.html</w:t>
      </w:r>
    </w:p>
    <w:p>
      <w:r>
        <w:t>評論社 出版图书：https://www.jiaokey.com/tag/評論社.html</w:t>
      </w:r>
    </w:p>
    <w:p>
      <w:r>
        <w:t>关键词搜索：https://www.jiaokey.com/tag/子育てわが家の記録:ある心理学者の家庭教育.html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