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親が子に伝えるもの:世界家庭教育を訪ねて</w:t>
      </w:r>
    </w:p>
    <w:p>
      <w:r>
        <w:rPr>
          <w:rFonts w:ascii="宋体" w:hAnsi="宋体" w:eastAsia="宋体"/>
          <w:sz w:val="24"/>
        </w:rPr>
        <w:t>古木俊雄著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親が子に伝えるもの:世界家庭教育を訪ねて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古木俊雄著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霧島高原ユース·ホステル出版部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本书出售、求购地址：https://www.jiaokey.com/book/detail/40624363.html</w:t>
      </w:r>
    </w:p>
    <w:p>
      <w:r>
        <w:t>更多相关图书推荐：https://www.jiaokey.com</w:t>
      </w:r>
    </w:p>
    <w:p>
      <w:r>
        <w:t>古木俊雄著 其他作品：https://www.jiaokey.com/tag/古木俊雄著.html</w:t>
      </w:r>
    </w:p>
    <w:p>
      <w:r>
        <w:t>霧島高原ユース·ホステル出版部 出版图书：https://www.jiaokey.com/tag/霧島高原ユース·ホステル出版部.html</w:t>
      </w:r>
    </w:p>
    <w:p>
      <w:r>
        <w:t>关键词搜索：https://www.jiaokey.com/tag/親が子に伝えるもの:世界家庭教育を訪ねて.html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