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自分で伸びる子ども:自己教育能の開発</w:t>
      </w:r>
    </w:p>
    <w:p>
      <w:r>
        <w:rPr>
          <w:rFonts w:ascii="宋体" w:hAnsi="宋体" w:eastAsia="宋体"/>
          <w:sz w:val="24"/>
        </w:rPr>
        <w:t>木谷要治著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自分で伸びる子ども:自己教育能の開発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木谷要治著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本书出售、求购地址：https://www.jiaokey.com/book/detail/40624352.html</w:t>
      </w:r>
    </w:p>
    <w:p>
      <w:r>
        <w:t>更多相关图书推荐：https://www.jiaokey.com</w:t>
      </w:r>
    </w:p>
    <w:p>
      <w:r>
        <w:t>木谷要治著 其他作品：https://www.jiaokey.com/tag/木谷要治著.html</w:t>
      </w:r>
    </w:p>
    <w:p>
      <w:r>
        <w:t>国土社 出版图书：https://www.jiaokey.com/tag/国土社.html</w:t>
      </w:r>
    </w:p>
    <w:p>
      <w:r>
        <w:t>关键词搜索：https://www.jiaokey.com/tag/自分で伸びる子ども:自己教育能の開発.html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