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高校時代の自己形成:受験勉強のなかでの人生の選択</w:t>
      </w:r>
    </w:p>
    <w:p>
      <w:r>
        <w:rPr>
          <w:rFonts w:ascii="宋体" w:hAnsi="宋体" w:eastAsia="宋体"/>
          <w:sz w:val="24"/>
        </w:rPr>
        <w:t>久世敏雄著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高校時代の自己形成:受験勉強のなかでの人生の選択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久世敏雄著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本书出售、求购地址：https://www.jiaokey.com/book/detail/40624123.html</w:t>
      </w:r>
    </w:p>
    <w:p>
      <w:r>
        <w:t>更多相关图书推荐：https://www.jiaokey.com</w:t>
      </w:r>
    </w:p>
    <w:p>
      <w:r>
        <w:t>久世敏雄著 其他作品：https://www.jiaokey.com/tag/久世敏雄著.html</w:t>
      </w:r>
    </w:p>
    <w:p>
      <w:r>
        <w:t>有斐閣 出版图书：https://www.jiaokey.com/tag/有斐閣.html</w:t>
      </w:r>
    </w:p>
    <w:p>
      <w:r>
        <w:t>关键词搜索：https://www.jiaokey.com/tag/高校時代の自己形成:受験勉強のなかでの人生の選択.html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