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国際通貨体制成立史:英米の抗争と協力 2</w:t>
      </w:r>
    </w:p>
    <w:p>
      <w:r>
        <w:rPr>
          <w:rFonts w:ascii="宋体" w:hAnsi="宋体" w:eastAsia="宋体"/>
          <w:sz w:val="24"/>
        </w:rPr>
        <w:t>リチャード·N·ガードナー著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国際通貨体制成立史:英米の抗争と協力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リチャード·N·ガードナー著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本书出售、求购地址：https://www.jiaokey.com/book/detail/40624121.html</w:t>
      </w:r>
    </w:p>
    <w:p>
      <w:r>
        <w:t>更多相关图书推荐：https://www.jiaokey.com</w:t>
      </w:r>
    </w:p>
    <w:p>
      <w:r>
        <w:t>リチャード·N·ガードナー著 其他作品：https://www.jiaokey.com/tag/リチャード·N·ガードナー著.html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关键词搜索：https://www.jiaokey.com/tag/国際通貨体制成立史:英米の抗争と協力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