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うさぎの勲章:泥んこ校長と山の子供たち</w:t>
      </w:r>
    </w:p>
    <w:p>
      <w:r>
        <w:rPr>
          <w:rFonts w:ascii="宋体" w:hAnsi="宋体" w:eastAsia="宋体"/>
          <w:sz w:val="24"/>
        </w:rPr>
        <w:t>和田秀夫著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うさぎの勲章:泥んこ校長と山の子供たち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本书出售、求购地址：https://www.jiaokey.com/book/detail/40623976.html</w:t>
      </w:r>
    </w:p>
    <w:p>
      <w:r>
        <w:t>更多相关图书推荐：https://www.jiaokey.com</w:t>
      </w:r>
    </w:p>
    <w:p>
      <w:r>
        <w:t>和田秀夫著 其他作品：https://www.jiaokey.com/tag/和田秀夫著.html</w:t>
      </w:r>
    </w:p>
    <w:p>
      <w:r>
        <w:t>恒友 出版图书：https://www.jiaokey.com/tag/恒友.html</w:t>
      </w:r>
    </w:p>
    <w:p>
      <w:r>
        <w:t>关键词搜索：https://www.jiaokey.com/tag/うさぎの勲章:泥んこ校長と山の子供たち.html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