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ぼくたちの15歳:養護施設児童の高校進学問題</w:t>
      </w:r>
    </w:p>
    <w:p>
      <w:r>
        <w:rPr>
          <w:rFonts w:ascii="宋体" w:hAnsi="宋体" w:eastAsia="宋体"/>
          <w:sz w:val="24"/>
        </w:rPr>
        <w:t>小川利夫〔ほか〕編著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ぼくたちの15歳:養護施設児童の高校進学問題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小川利夫〔ほか〕編著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本书出售、求购地址：https://www.jiaokey.com/book/detail/40623951.html</w:t>
      </w:r>
    </w:p>
    <w:p>
      <w:r>
        <w:t>更多相关图书推荐：https://www.jiaokey.com</w:t>
      </w:r>
    </w:p>
    <w:p>
      <w:r>
        <w:t>小川利夫〔ほか〕編著 其他作品：https://www.jiaokey.com/tag/小川利夫〔ほか〕編著.html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关键词搜索：https://www.jiaokey.com/tag/ぼくたちの15歳:養護施設児童の高校進学問題.html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