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中学校道徳の指導資料 1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中学校道徳の指導資料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本书出售、求购地址：https://www.jiaokey.com/book/detail/40623871.html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大蔵省印刷局 出版图书：https://www.jiaokey.com/tag/大蔵省印刷局.html</w:t>
      </w:r>
    </w:p>
    <w:p>
      <w:r>
        <w:t>关键词搜索：https://www.jiaokey.com/tag/中学校道徳の指導資料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