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午後の時間帯:東京6局テレビ番組表</w:t>
      </w:r>
    </w:p>
    <w:p>
      <w:r>
        <w:rPr>
          <w:rFonts w:ascii="宋体" w:hAnsi="宋体" w:eastAsia="宋体"/>
          <w:sz w:val="24"/>
        </w:rPr>
        <w:t>日本放送協会総合放送文化研究所放送学研究部編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午後の時間帯:東京6局テレビ番組表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日本放送協会総合放送文化研究所放送学研究部編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本书出售、求购地址：https://www.jiaokey.com/book/detail/40623622.html</w:t>
      </w:r>
    </w:p>
    <w:p>
      <w:r>
        <w:t>更多相关图书推荐：https://www.jiaokey.com</w:t>
      </w:r>
    </w:p>
    <w:p>
      <w:r>
        <w:t>日本放送協会総合放送文化研究所放送学研究部編 其他作品：https://www.jiaokey.com/tag/日本放送協会総合放送文化研究所放送学研究部編.html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关键词搜索：https://www.jiaokey.com/tag/午後の時間帯:東京6局テレビ番組表.html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