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NHKたのしい実験室 1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NHKたのしい実験室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本书出售、求购地址：https://www.jiaokey.com/book/detail/40623618.html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关键词搜索：https://www.jiaokey.com/tag/NHKたのしい実験室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