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NHKとその経営</w:t>
      </w:r>
    </w:p>
    <w:p>
      <w:r>
        <w:rPr>
          <w:rFonts w:ascii="宋体" w:hAnsi="宋体" w:eastAsia="宋体"/>
          <w:sz w:val="24"/>
        </w:rPr>
        <w:t>日本放送協会経営企画室編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NHKとその経営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日本放送協会経営企画室編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本书出售、求购地址：https://www.jiaokey.com/book/detail/40623606.html</w:t>
      </w:r>
    </w:p>
    <w:p>
      <w:r>
        <w:t>更多相关图书推荐：https://www.jiaokey.com</w:t>
      </w:r>
    </w:p>
    <w:p>
      <w:r>
        <w:t>日本放送協会経営企画室編 其他作品：https://www.jiaokey.com/tag/日本放送協会経営企画室編.html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关键词搜索：https://www.jiaokey.com/tag/NHKとその経営.html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