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住宅金融公庫四十年史:豊かな住生活をめざして</w:t>
      </w:r>
    </w:p>
    <w:p>
      <w:r>
        <w:rPr>
          <w:rFonts w:ascii="宋体" w:hAnsi="宋体" w:eastAsia="宋体"/>
          <w:sz w:val="24"/>
        </w:rPr>
        <w:t>住宅金融公庫40年史作成委員会編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住宅金融公庫四十年史:豊かな住生活をめざして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住宅金融公庫40年史作成委員会編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住宅金融公庫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本书出售、求购地址：https://www.jiaokey.com/book/detail/40623404.html</w:t>
      </w:r>
    </w:p>
    <w:p>
      <w:r>
        <w:t>更多相关图书推荐：https://www.jiaokey.com</w:t>
      </w:r>
    </w:p>
    <w:p>
      <w:r>
        <w:t>住宅金融公庫40年史作成委員会編 其他作品：https://www.jiaokey.com/tag/住宅金融公庫40年史作成委員会編.html</w:t>
      </w:r>
    </w:p>
    <w:p>
      <w:r>
        <w:t>住宅金融公庫 出版图书：https://www.jiaokey.com/tag/住宅金融公庫.html</w:t>
      </w:r>
    </w:p>
    <w:p>
      <w:r>
        <w:t>关键词搜索：https://www.jiaokey.com/tag/住宅金融公庫四十年史:豊かな住生活をめざして.html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