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普通の人が会社から嫌われるほど売れるようになる営業術</w:t>
      </w:r>
    </w:p>
    <w:p>
      <w:r>
        <w:rPr>
          <w:rFonts w:ascii="宋体" w:hAnsi="宋体" w:eastAsia="宋体"/>
          <w:sz w:val="24"/>
        </w:rPr>
        <w:t>片桐健著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普通の人が会社から嫌われるほど売れるようになる営業術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本书出售、求购地址：https://www.jiaokey.com/book/detail/40623056.html</w:t>
      </w:r>
    </w:p>
    <w:p>
      <w:r>
        <w:t>更多相关图书推荐：https://www.jiaokey.com</w:t>
      </w:r>
    </w:p>
    <w:p>
      <w:r>
        <w:t>片桐健著 其他作品：https://www.jiaokey.com/tag/片桐健著.html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关键词搜索：https://www.jiaokey.com/tag/普通の人が会社から嫌われるほど売れるようになる営業術.html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