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合板七十五年史:合板誕生七十五周年記念</w:t>
      </w:r>
    </w:p>
    <w:p>
      <w:r>
        <w:rPr>
          <w:rFonts w:ascii="宋体" w:hAnsi="宋体" w:eastAsia="宋体"/>
          <w:sz w:val="24"/>
        </w:rPr>
        <w:t>日本合板工業組合連合会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合板七十五年史:合板誕生七十五周年記念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日本合板工業組合連合会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日本合板工業組合連合会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本书出售、求购地址：https://www.jiaokey.com/book/detail/40622990.html</w:t>
      </w:r>
    </w:p>
    <w:p>
      <w:r>
        <w:t>更多相关图书推荐：https://www.jiaokey.com</w:t>
      </w:r>
    </w:p>
    <w:p>
      <w:r>
        <w:t>日本合板工業組合連合会 其他作品：https://www.jiaokey.com/tag/日本合板工業組合連合会.html</w:t>
      </w:r>
    </w:p>
    <w:p>
      <w:r>
        <w:t>日本合板工業組合連合会 出版图书：https://www.jiaokey.com/tag/日本合板工業組合連合会.html</w:t>
      </w:r>
    </w:p>
    <w:p>
      <w:r>
        <w:t>关键词搜索：https://www.jiaokey.com/tag/合板七十五年史:合板誕生七十五周年記念.html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