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自動車王国の暗闇:その後の絶望工場.増補版</w:t>
      </w:r>
    </w:p>
    <w:p>
      <w:r>
        <w:rPr>
          <w:rFonts w:ascii="宋体" w:hAnsi="宋体" w:eastAsia="宋体"/>
          <w:sz w:val="24"/>
        </w:rPr>
        <w:t>鎌田慧著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自動車王国の暗闇:その後の絶望工場.増補版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本书出售、求购地址：https://www.jiaokey.com/book/detail/40622958.html</w:t>
      </w:r>
    </w:p>
    <w:p>
      <w:r>
        <w:t>更多相关图书推荐：https://www.jiaokey.com</w:t>
      </w:r>
    </w:p>
    <w:p>
      <w:r>
        <w:t>鎌田慧著 其他作品：https://www.jiaokey.com/tag/鎌田慧著.html</w:t>
      </w:r>
    </w:p>
    <w:p>
      <w:r>
        <w:t>すずさわ書店 出版图书：https://www.jiaokey.com/tag/すずさわ書店.html</w:t>
      </w:r>
    </w:p>
    <w:p>
      <w:r>
        <w:t>关键词搜索：https://www.jiaokey.com/tag/自動車王国の暗闇:その後の絶望工場.増補版.html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