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産業化の社会的影響</w:t>
      </w:r>
    </w:p>
    <w:p>
      <w:r>
        <w:rPr>
          <w:rFonts w:ascii="宋体" w:hAnsi="宋体" w:eastAsia="宋体"/>
          <w:sz w:val="24"/>
        </w:rPr>
        <w:t>W.E.ムーア著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産業化の社会的影響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W.E.ムーア著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慶應通信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本书出售、求购地址：https://www.jiaokey.com/book/detail/40622935.html</w:t>
      </w:r>
    </w:p>
    <w:p>
      <w:r>
        <w:t>更多相关图书推荐：https://www.jiaokey.com</w:t>
      </w:r>
    </w:p>
    <w:p>
      <w:r>
        <w:t>W.E.ムーア著 其他作品：https://www.jiaokey.com/tag/W.E.ムーア著.html</w:t>
      </w:r>
    </w:p>
    <w:p>
      <w:r>
        <w:t>慶應通信 出版图书：https://www.jiaokey.com/tag/慶應通信.html</w:t>
      </w:r>
    </w:p>
    <w:p>
      <w:r>
        <w:t>关键词搜索：https://www.jiaokey.com/tag/産業化の社会的影響.html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