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ガットの徹底分析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ガットの徹底分析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本书出售、求购地址：https://www.jiaokey.com/book/detail/40622909.html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关键词搜索：https://www.jiaokey.com/tag/ガットの徹底分析.html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