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農業を考える時代:生活と生産の文化を探る</w:t>
      </w:r>
    </w:p>
    <w:p>
      <w:r>
        <w:rPr>
          <w:rFonts w:ascii="宋体" w:hAnsi="宋体" w:eastAsia="宋体"/>
          <w:sz w:val="24"/>
        </w:rPr>
        <w:t>渡部忠世著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農業を考える時代:生活と生産の文化を探る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渡部忠世著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農山漁村文化協会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本书出售、求购地址：https://www.jiaokey.com/book/detail/40622827.html</w:t>
      </w:r>
    </w:p>
    <w:p>
      <w:r>
        <w:t>更多相关图书推荐：https://www.jiaokey.com</w:t>
      </w:r>
    </w:p>
    <w:p>
      <w:r>
        <w:t>渡部忠世著 其他作品：https://www.jiaokey.com/tag/渡部忠世著.html</w:t>
      </w:r>
    </w:p>
    <w:p>
      <w:r>
        <w:t>農山漁村文化協会 出版图书：https://www.jiaokey.com/tag/農山漁村文化協会.html</w:t>
      </w:r>
    </w:p>
    <w:p>
      <w:r>
        <w:t>关键词搜索：https://www.jiaokey.com/tag/農業を考える時代:生活と生産の文化を探る.html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