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大永紙通商株式会社七十年のあゆみ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大永紙通商株式会社七十年のあゆみ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大永紙通商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本书出售、求购地址：https://www.jiaokey.com/book/detail/40622768.html</w:t>
      </w:r>
    </w:p>
    <w:p>
      <w:r>
        <w:t>更多相关图书推荐：https://www.jiaokey.com</w:t>
      </w:r>
    </w:p>
    <w:p>
      <w:r>
        <w:t>大永紙通商 出版图书：https://www.jiaokey.com/tag/大永紙通商.html</w:t>
      </w:r>
    </w:p>
    <w:p>
      <w:r>
        <w:t>关键词搜索：https://www.jiaokey.com/tag/大永紙通商株式会社七十年のあゆみ.html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