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书名：日立製作所史 2</w:t>
      </w:r>
    </w:p>
    <w:p>
      <w:r>
        <w:t>作者：日立製作所臨時五十周年事業部社史編纂部編</w:t>
      </w:r>
    </w:p>
    <w:p>
      <w:r>
        <w:t>出版社：日立製作所</w:t>
      </w:r>
    </w:p>
    <w:p>
      <w:r>
        <w:t>出版日期：1960.12</w:t>
      </w:r>
    </w:p>
    <w:p>
      <w:r>
        <w:t>总页数：435</w:t>
      </w:r>
    </w:p>
    <w:p>
      <w:r>
        <w:t>更多请访问教客网: www.jiaokey.com</w:t>
      </w:r>
    </w:p>
    <w:p>
      <w:r>
        <w:t>日立製作所史 2 评论地址：https://www.jiaokey.com/book/detail/40622715.html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