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日本企業のアメリカ現地生産:自動車·電機:日本的経営の「適用」と「適応」</w:t>
      </w:r>
    </w:p>
    <w:p>
      <w:r>
        <w:rPr>
          <w:rFonts w:ascii="宋体" w:hAnsi="宋体" w:eastAsia="宋体"/>
          <w:sz w:val="24"/>
        </w:rPr>
        <w:t>安保哲夫編著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日本企業のアメリカ現地生産:自動車·電機:日本的経営の「適用」と「適応」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安保哲夫編著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本书出售、求购地址：https://www.jiaokey.com/book/detail/40622713.html</w:t>
      </w:r>
    </w:p>
    <w:p>
      <w:r>
        <w:t>更多相关图书推荐：https://www.jiaokey.com</w:t>
      </w:r>
    </w:p>
    <w:p>
      <w:r>
        <w:t>安保哲夫編著 其他作品：https://www.jiaokey.com/tag/安保哲夫編著.html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关键词搜索：https://www.jiaokey.com/tag/日本企業のアメリカ現地生産:自動車·電機:日本的経営の「適用」と「適応」.html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