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生活産業企業名鑑 1999 生産編·流通編業種別名簿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生活産業企業名鑑 1999 生産編·流通編業種別名簿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家庭日用品新聞社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本书出售、求购地址：https://www.jiaokey.com/book/detail/40622704.html</w:t>
      </w:r>
    </w:p>
    <w:p>
      <w:r>
        <w:t>更多相关图书推荐：https://www.jiaokey.com</w:t>
      </w:r>
    </w:p>
    <w:p>
      <w:r>
        <w:t>家庭日用品新聞社 出版图书：https://www.jiaokey.com/tag/家庭日用品新聞社.html</w:t>
      </w:r>
    </w:p>
    <w:p>
      <w:r>
        <w:t>关键词搜索：https://www.jiaokey.com/tag/生活産業企業名鑑 1999 生産編·流通編業種別名簿.html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