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個業化の時代:ビジネスを蘇生、飛躍させる[CI革命]とは何か</w:t>
      </w:r>
    </w:p>
    <w:p>
      <w:r>
        <w:rPr>
          <w:rFonts w:ascii="宋体" w:hAnsi="宋体" w:eastAsia="宋体"/>
          <w:sz w:val="24"/>
        </w:rPr>
        <w:t>中西元男著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個業化の時代:ビジネスを蘇生、飛躍させる[CI革命]とは何か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中西元男著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本书出售、求购地址：https://www.jiaokey.com/book/detail/40622628.html</w:t>
      </w:r>
    </w:p>
    <w:p>
      <w:r>
        <w:t>更多相关图书推荐：https://www.jiaokey.com</w:t>
      </w:r>
    </w:p>
    <w:p>
      <w:r>
        <w:t>中西元男著 其他作品：https://www.jiaokey.com/tag/中西元男著.html</w:t>
      </w:r>
    </w:p>
    <w:p>
      <w:r>
        <w:t>徳間書店 出版图书：https://www.jiaokey.com/tag/徳間書店.html</w:t>
      </w:r>
    </w:p>
    <w:p>
      <w:r>
        <w:t>关键词搜索：https://www.jiaokey.com/tag/個業化の時代:ビジネスを蘇生、飛躍させる[CI革命]とは何か.html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