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目でみる労働経済:これだけは知っておきたい97ポイント</w:t>
      </w:r>
    </w:p>
    <w:p>
      <w:r>
        <w:rPr>
          <w:rFonts w:ascii="宋体" w:hAnsi="宋体" w:eastAsia="宋体"/>
          <w:sz w:val="24"/>
        </w:rPr>
        <w:t>日本経営者団体連盟調査部編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目でみる労働経済:これだけは知っておきたい97ポイント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日本経営者団体連盟調査部編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本书出售、求购地址：https://www.jiaokey.com/book/detail/40622538.html</w:t>
      </w:r>
    </w:p>
    <w:p>
      <w:r>
        <w:t>更多相关图书推荐：https://www.jiaokey.com</w:t>
      </w:r>
    </w:p>
    <w:p>
      <w:r>
        <w:t>日本経営者団体連盟調査部編 其他作品：https://www.jiaokey.com/tag/日本経営者団体連盟調査部編.html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关键词搜索：https://www.jiaokey.com/tag/目でみる労働経済:これだけは知っておきたい97ポイント.html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