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米·ソ新時代と日本の安全保障:第12回防衛トップセミナー講演·討論集</w:t>
      </w:r>
    </w:p>
    <w:p>
      <w:r>
        <w:rPr>
          <w:rFonts w:ascii="宋体" w:hAnsi="宋体" w:eastAsia="宋体"/>
          <w:sz w:val="24"/>
        </w:rPr>
        <w:t>田久保忠衛[ほか]著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米·ソ新時代と日本の安全保障:第12回防衛トップセミナー講演·討論集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田久保忠衛[ほか]著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隊友会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本书出售、求购地址：https://www.jiaokey.com/book/detail/40622194.html</w:t>
      </w:r>
    </w:p>
    <w:p>
      <w:r>
        <w:t>更多相关图书推荐：https://www.jiaokey.com</w:t>
      </w:r>
    </w:p>
    <w:p>
      <w:r>
        <w:t>田久保忠衛[ほか]著 其他作品：https://www.jiaokey.com/tag/田久保忠衛[ほか]著.html</w:t>
      </w:r>
    </w:p>
    <w:p>
      <w:r>
        <w:t>隊友会 出版图书：https://www.jiaokey.com/tag/隊友会.html</w:t>
      </w:r>
    </w:p>
    <w:p>
      <w:r>
        <w:t>关键词搜索：https://www.jiaokey.com/tag/米·ソ新時代と日本の安全保障:第12回防衛トップセミナー講演·討論集.html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