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裁判·弁護·国民:誤審·誤判はなぜ起こるのか</w:t>
      </w:r>
    </w:p>
    <w:p>
      <w:r>
        <w:rPr>
          <w:rFonts w:ascii="宋体" w:hAnsi="宋体" w:eastAsia="宋体"/>
          <w:sz w:val="24"/>
        </w:rPr>
        <w:t>大塚一男著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裁判·弁護·国民:誤審·誤判はなぜ起こるのか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本书出售、求购地址：https://www.jiaokey.com/book/detail/40622148.html</w:t>
      </w:r>
    </w:p>
    <w:p>
      <w:r>
        <w:t>更多相关图书推荐：https://www.jiaokey.com</w:t>
      </w:r>
    </w:p>
    <w:p>
      <w:r>
        <w:t>大塚一男著 其他作品：https://www.jiaokey.com/tag/大塚一男著.html</w:t>
      </w:r>
    </w:p>
    <w:p>
      <w:r>
        <w:t>晩聲社 出版图书：https://www.jiaokey.com/tag/晩聲社.html</w:t>
      </w:r>
    </w:p>
    <w:p>
      <w:r>
        <w:t>关键词搜索：https://www.jiaokey.com/tag/裁判·弁護·国民:誤審·誤判はなぜ起こるのか.html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