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誤判にいたる病:自由心証の病理について</w:t>
      </w:r>
    </w:p>
    <w:p>
      <w:r>
        <w:rPr>
          <w:rFonts w:ascii="宋体" w:hAnsi="宋体" w:eastAsia="宋体"/>
          <w:sz w:val="24"/>
        </w:rPr>
        <w:t>青木英五郎著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誤判にいたる病:自由心証の病理について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青木英五郎著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本书出售、求购地址：https://www.jiaokey.com/book/detail/40622141.html</w:t>
      </w:r>
    </w:p>
    <w:p>
      <w:r>
        <w:t>更多相关图书推荐：https://www.jiaokey.com</w:t>
      </w:r>
    </w:p>
    <w:p>
      <w:r>
        <w:t>青木英五郎著 其他作品：https://www.jiaokey.com/tag/青木英五郎著.html</w:t>
      </w:r>
    </w:p>
    <w:p>
      <w:r>
        <w:t>一粒社 出版图书：https://www.jiaokey.com/tag/一粒社.html</w:t>
      </w:r>
    </w:p>
    <w:p>
      <w:r>
        <w:t>关键词搜索：https://www.jiaokey.com/tag/誤判にいたる病:自由心証の病理について.html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