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[特集]朝鮮通信使:江戸時代の外交使節:Diplomatic missions in the Edo Period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[特集]朝鮮通信使:江戸時代の外交使節:Diplomatic missions in the Edo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福博綜合印刷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本书出售、求购地址：https://www.jiaokey.com/book/detail/40621975.html</w:t>
      </w:r>
    </w:p>
    <w:p>
      <w:r>
        <w:t>更多相关图书推荐：https://www.jiaokey.com</w:t>
      </w:r>
    </w:p>
    <w:p>
      <w:r>
        <w:t>福博綜合印刷 出版图书：https://www.jiaokey.com/tag/福博綜合印刷.html</w:t>
      </w:r>
    </w:p>
    <w:p>
      <w:r>
        <w:t>关键词搜索：https://www.jiaokey.com/tag/[特集]朝鮮通信使:江戸時代の外交使節:Diplomatic missions in the Edo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