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书名：平和のための地政学:地球規模での安全保障</w:t>
      </w:r>
    </w:p>
    <w:p>
      <w:r>
        <w:t>作者：ダニエル·デュードニー著</w:t>
      </w:r>
    </w:p>
    <w:p>
      <w:r>
        <w:t>出版社：明石書店</w:t>
      </w:r>
    </w:p>
    <w:p>
      <w:r>
        <w:t>出版日期：1986.05</w:t>
      </w:r>
    </w:p>
    <w:p>
      <w:r>
        <w:t>总页数：142</w:t>
      </w:r>
    </w:p>
    <w:p>
      <w:r>
        <w:t>更多请访问教客网: www.jiaokey.com</w:t>
      </w:r>
    </w:p>
    <w:p>
      <w:r>
        <w:t>平和のための地政学:地球規模での安全保障 评论地址：https://www.jiaokey.com/book/detail/40621939.html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