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国際安全保障の新展開:冷戦とその後</w:t>
      </w:r>
    </w:p>
    <w:p>
      <w:r>
        <w:rPr>
          <w:rFonts w:ascii="宋体" w:hAnsi="宋体" w:eastAsia="宋体"/>
          <w:sz w:val="24"/>
        </w:rPr>
        <w:t>山本武彦編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国際安全保障の新展開:冷戦とその後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山本武彦編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本书出售、求购地址：https://www.jiaokey.com/book/detail/40621917.html</w:t>
      </w:r>
    </w:p>
    <w:p>
      <w:r>
        <w:t>更多相关图书推荐：https://www.jiaokey.com</w:t>
      </w:r>
    </w:p>
    <w:p>
      <w:r>
        <w:t>山本武彦編 其他作品：https://www.jiaokey.com/tag/山本武彦編.html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关键词搜索：https://www.jiaokey.com/tag/国際安全保障の新展開:冷戦とその後.html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