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フィリピン民衆革命へ:フィリピン共産党重要文献集</w:t>
      </w:r>
    </w:p>
    <w:p>
      <w:r>
        <w:rPr>
          <w:rFonts w:ascii="宋体" w:hAnsi="宋体" w:eastAsia="宋体"/>
          <w:sz w:val="24"/>
        </w:rPr>
        <w:t>アジア太平洋資料センター編訳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フィリピン民衆革命へ:フィリピン共産党重要文献集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アジア太平洋資料センター編訳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本书出售、求购地址：https://www.jiaokey.com/book/detail/40621790.html</w:t>
      </w:r>
    </w:p>
    <w:p>
      <w:r>
        <w:t>更多相关图书推荐：https://www.jiaokey.com</w:t>
      </w:r>
    </w:p>
    <w:p>
      <w:r>
        <w:t>アジア太平洋資料センター編訳 其他作品：https://www.jiaokey.com/tag/アジア太平洋資料センター編訳.html</w:t>
      </w:r>
    </w:p>
    <w:p>
      <w:r>
        <w:t>れんが書房新社 出版图书：https://www.jiaokey.com/tag/れんが書房新社.html</w:t>
      </w:r>
    </w:p>
    <w:p>
      <w:r>
        <w:t>关键词搜索：https://www.jiaokey.com/tag/フィリピン民衆革命へ:フィリピン共産党重要文献集.html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