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愛と哀しみの少年たち:教護院·ある夫婦寮の記録</w:t>
      </w:r>
    </w:p>
    <w:p>
      <w:r>
        <w:rPr>
          <w:rFonts w:ascii="宋体" w:hAnsi="宋体" w:eastAsia="宋体"/>
          <w:sz w:val="24"/>
        </w:rPr>
        <w:t>小林英義著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愛と哀しみの少年たち:教護院·ある夫婦寮の記録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教育史料出版会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本书出售、求购地址：https://www.jiaokey.com/book/detail/40621686.html</w:t>
      </w:r>
    </w:p>
    <w:p>
      <w:r>
        <w:t>更多相关图书推荐：https://www.jiaokey.com</w:t>
      </w:r>
    </w:p>
    <w:p>
      <w:r>
        <w:t>小林英義著 其他作品：https://www.jiaokey.com/tag/小林英義著.html</w:t>
      </w:r>
    </w:p>
    <w:p>
      <w:r>
        <w:t>教育史料出版会 出版图书：https://www.jiaokey.com/tag/教育史料出版会.html</w:t>
      </w:r>
    </w:p>
    <w:p>
      <w:r>
        <w:t>关键词搜索：https://www.jiaokey.com/tag/愛と哀しみの少年たち:教護院·ある夫婦寮の記録.html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