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「解同」朝田派への批判</w:t>
      </w:r>
    </w:p>
    <w:p>
      <w:r>
        <w:rPr>
          <w:rFonts w:ascii="宋体" w:hAnsi="宋体" w:eastAsia="宋体"/>
          <w:sz w:val="24"/>
        </w:rPr>
        <w:t>日本共産党中央委員会出版局編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「解同」朝田派への批判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日本共産党中央委員会出版局編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日本共産党中央委員会出版局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本书出售、求购地址：https://www.jiaokey.com/book/detail/40621656.html</w:t>
      </w:r>
    </w:p>
    <w:p>
      <w:r>
        <w:t>更多相关图书推荐：https://www.jiaokey.com</w:t>
      </w:r>
    </w:p>
    <w:p>
      <w:r>
        <w:t>日本共産党中央委員会出版局編 其他作品：https://www.jiaokey.com/tag/日本共産党中央委員会出版局編.html</w:t>
      </w:r>
    </w:p>
    <w:p>
      <w:r>
        <w:t>日本共産党中央委員会出版局 出版图书：https://www.jiaokey.com/tag/日本共産党中央委員会出版局.html</w:t>
      </w:r>
    </w:p>
    <w:p>
      <w:r>
        <w:t>关键词搜索：https://www.jiaokey.com/tag/「解同」朝田派への批判.html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