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資本主義の民主的改良か社会主義的変革か:日本共産党批判</w:t>
      </w:r>
    </w:p>
    <w:p>
      <w:r>
        <w:rPr>
          <w:rFonts w:ascii="宋体" w:hAnsi="宋体" w:eastAsia="宋体"/>
          <w:sz w:val="24"/>
        </w:rPr>
        <w:t>マルクス主義労働者同盟政治局編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資本主義の民主的改良か社会主義的変革か:日本共産党批判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マルクス主義労働者同盟政治局編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全国社研社 : ウニタ書舗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本书出售、求购地址：https://www.jiaokey.com/book/detail/40621654.html</w:t>
      </w:r>
    </w:p>
    <w:p>
      <w:r>
        <w:t>更多相关图书推荐：https://www.jiaokey.com</w:t>
      </w:r>
    </w:p>
    <w:p>
      <w:r>
        <w:t>マルクス主義労働者同盟政治局編 其他作品：https://www.jiaokey.com/tag/マルクス主義労働者同盟政治局編.html</w:t>
      </w:r>
    </w:p>
    <w:p>
      <w:r>
        <w:t>全国社研社 : ウニタ書舗 出版图书：https://www.jiaokey.com/tag/全国社研社 : ウニタ書舗.html</w:t>
      </w:r>
    </w:p>
    <w:p>
      <w:r>
        <w:t>关键词搜索：https://www.jiaokey.com/tag/資本主義の民主的改良か社会主義的変革か:日本共産党批判.html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