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議会政治100年:生命をかけた政治家達</w:t>
      </w:r>
    </w:p>
    <w:p>
      <w:r>
        <w:rPr>
          <w:rFonts w:ascii="宋体" w:hAnsi="宋体" w:eastAsia="宋体"/>
          <w:sz w:val="24"/>
        </w:rPr>
        <w:t>政党政治研究会著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議会政治100年:生命をかけた政治家達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政党政治研究会著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徳間書店事業室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本书出售、求购地址：https://www.jiaokey.com/book/detail/40621548.html</w:t>
      </w:r>
    </w:p>
    <w:p>
      <w:r>
        <w:t>更多相关图书推荐：https://www.jiaokey.com</w:t>
      </w:r>
    </w:p>
    <w:p>
      <w:r>
        <w:t>政党政治研究会著 其他作品：https://www.jiaokey.com/tag/政党政治研究会著.html</w:t>
      </w:r>
    </w:p>
    <w:p>
      <w:r>
        <w:t>徳間書店事業室 出版图书：https://www.jiaokey.com/tag/徳間書店事業室.html</w:t>
      </w:r>
    </w:p>
    <w:p>
      <w:r>
        <w:t>关键词搜索：https://www.jiaokey.com/tag/議会政治100年:生命をかけた政治家達.html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