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国際化時代の日本社会:日本の文化と企業と経済を考える</w:t>
      </w:r>
    </w:p>
    <w:p>
      <w:r>
        <w:rPr>
          <w:rFonts w:ascii="宋体" w:hAnsi="宋体" w:eastAsia="宋体"/>
          <w:sz w:val="24"/>
        </w:rPr>
        <w:t>横浜商科大学公開講座委員会編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国際化時代の日本社会:日本の文化と企業と経済を考える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横浜商科大学公開講座委員会編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本书出售、求购地址：https://www.jiaokey.com/book/detail/40621473.html</w:t>
      </w:r>
    </w:p>
    <w:p>
      <w:r>
        <w:t>更多相关图书推荐：https://www.jiaokey.com</w:t>
      </w:r>
    </w:p>
    <w:p>
      <w:r>
        <w:t>横浜商科大学公開講座委員会編 其他作品：https://www.jiaokey.com/tag/横浜商科大学公開講座委員会編.html</w:t>
      </w:r>
    </w:p>
    <w:p>
      <w:r>
        <w:t>南窓社 出版图书：https://www.jiaokey.com/tag/南窓社.html</w:t>
      </w:r>
    </w:p>
    <w:p>
      <w:r>
        <w:t>关键词搜索：https://www.jiaokey.com/tag/国際化時代の日本社会:日本の文化と企業と経済を考える.html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