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「豊かさ」と社会</w:t>
      </w:r>
    </w:p>
    <w:p>
      <w:r>
        <w:rPr>
          <w:rFonts w:ascii="宋体" w:hAnsi="宋体" w:eastAsia="宋体"/>
          <w:sz w:val="24"/>
        </w:rPr>
        <w:t>横浜商科大学公開講座委員会編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「豊かさ」と社会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横浜商科大学公開講座委員会編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本书出售、求购地址：https://www.jiaokey.com/book/detail/40621472.html</w:t>
      </w:r>
    </w:p>
    <w:p>
      <w:r>
        <w:t>更多相关图书推荐：https://www.jiaokey.com</w:t>
      </w:r>
    </w:p>
    <w:p>
      <w:r>
        <w:t>横浜商科大学公開講座委員会編 其他作品：https://www.jiaokey.com/tag/横浜商科大学公開講座委員会編.html</w:t>
      </w:r>
    </w:p>
    <w:p>
      <w:r>
        <w:t>南窓社 出版图书：https://www.jiaokey.com/tag/南窓社.html</w:t>
      </w:r>
    </w:p>
    <w:p>
      <w:r>
        <w:t>关键词搜索：https://www.jiaokey.com/tag/「豊かさ」と社会.html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