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フェミニズムはどこへゆく:女性原理とエコロジー</w:t>
      </w:r>
    </w:p>
    <w:p>
      <w:r>
        <w:rPr>
          <w:rFonts w:ascii="宋体" w:hAnsi="宋体" w:eastAsia="宋体"/>
          <w:sz w:val="24"/>
        </w:rPr>
        <w:t>日本女性学研究会1985年5月シンポジウム企画集団編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フェミニズムはどこへゆく:女性原理とエコロジー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日本女性学研究会1985年5月シンポジウム企画集団編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松香堂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本书出售、求购地址：https://www.jiaokey.com/book/detail/40621221.html</w:t>
      </w:r>
    </w:p>
    <w:p>
      <w:r>
        <w:t>更多相关图书推荐：https://www.jiaokey.com</w:t>
      </w:r>
    </w:p>
    <w:p>
      <w:r>
        <w:t>日本女性学研究会1985年5月シンポジウム企画集団編 其他作品：https://www.jiaokey.com/tag/日本女性学研究会1985年5月シンポジウム企画集団編.html</w:t>
      </w:r>
    </w:p>
    <w:p>
      <w:r>
        <w:t>松香堂 出版图书：https://www.jiaokey.com/tag/松香堂.html</w:t>
      </w:r>
    </w:p>
    <w:p>
      <w:r>
        <w:t>关键词搜索：https://www.jiaokey.com/tag/フェミニズムはどこへゆく:女性原理とエコロジー.html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