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女と家族の交叉点:仕事·夫婦·老い</w:t>
      </w:r>
    </w:p>
    <w:p>
      <w:r>
        <w:rPr>
          <w:rFonts w:ascii="宋体" w:hAnsi="宋体" w:eastAsia="宋体"/>
          <w:sz w:val="24"/>
        </w:rPr>
        <w:t>沖藤典子著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女と家族の交叉点:仕事·夫婦·老い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沖藤典子著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コンパニオン出版社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本书出售、求购地址：https://www.jiaokey.com/book/detail/40621189.html</w:t>
      </w:r>
    </w:p>
    <w:p>
      <w:r>
        <w:t>更多相关图书推荐：https://www.jiaokey.com</w:t>
      </w:r>
    </w:p>
    <w:p>
      <w:r>
        <w:t>沖藤典子著 其他作品：https://www.jiaokey.com/tag/沖藤典子著.html</w:t>
      </w:r>
    </w:p>
    <w:p>
      <w:r>
        <w:t>コンパニオン出版社 出版图书：https://www.jiaokey.com/tag/コンパニオン出版社.html</w:t>
      </w:r>
    </w:p>
    <w:p>
      <w:r>
        <w:t>关键词搜索：https://www.jiaokey.com/tag/女と家族の交叉点:仕事·夫婦·老い.html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