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仮面の家:先生夫婦はなぜ息子を殺したのか</w:t>
      </w:r>
    </w:p>
    <w:p>
      <w:r>
        <w:rPr>
          <w:rFonts w:ascii="宋体" w:hAnsi="宋体" w:eastAsia="宋体"/>
          <w:sz w:val="24"/>
        </w:rPr>
        <w:t>横川和夫著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仮面の家:先生夫婦はなぜ息子を殺したのか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横川和夫著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本书出售、求购地址：https://www.jiaokey.com/book/detail/40620869.html</w:t>
      </w:r>
    </w:p>
    <w:p>
      <w:r>
        <w:t>更多相关图书推荐：https://www.jiaokey.com</w:t>
      </w:r>
    </w:p>
    <w:p>
      <w:r>
        <w:t>横川和夫著 其他作品：https://www.jiaokey.com/tag/横川和夫著.html</w:t>
      </w:r>
    </w:p>
    <w:p>
      <w:r>
        <w:t>共同通信社 出版图书：https://www.jiaokey.com/tag/共同通信社.html</w:t>
      </w:r>
    </w:p>
    <w:p>
      <w:r>
        <w:t>关键词搜索：https://www.jiaokey.com/tag/仮面の家:先生夫婦はなぜ息子を殺したのか.html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