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「遊戯化」社会を探検する:レトロ現象からエスニック気分まで</w:t>
      </w:r>
    </w:p>
    <w:p>
      <w:r>
        <w:rPr>
          <w:rFonts w:ascii="宋体" w:hAnsi="宋体" w:eastAsia="宋体"/>
          <w:sz w:val="24"/>
        </w:rPr>
        <w:t>高田公理著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「遊戯化」社会を探検する:レトロ現象からエスニック気分まで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高田公理著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本书出售、求购地址：https://www.jiaokey.com/book/detail/40620724.html</w:t>
      </w:r>
    </w:p>
    <w:p>
      <w:r>
        <w:t>更多相关图书推荐：https://www.jiaokey.com</w:t>
      </w:r>
    </w:p>
    <w:p>
      <w:r>
        <w:t>高田公理著 其他作品：https://www.jiaokey.com/tag/高田公理著.html</w:t>
      </w:r>
    </w:p>
    <w:p>
      <w:r>
        <w:t>PHP研究所 出版图书：https://www.jiaokey.com/tag/PHP研究所.html</w:t>
      </w:r>
    </w:p>
    <w:p>
      <w:r>
        <w:t>关键词搜索：https://www.jiaokey.com/tag/「遊戯化」社会を探検する:レトロ現象からエスニック気分まで.html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