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书名：教科書に載らない雑学系230の疑問</w:t>
      </w:r>
    </w:p>
    <w:p>
      <w:r>
        <w:t>作者：テリー伊藤監修</w:t>
      </w:r>
    </w:p>
    <w:p>
      <w:r>
        <w:t>出版社：成美堂出版社</w:t>
      </w:r>
    </w:p>
    <w:p>
      <w:r>
        <w:t>出版日期：1998.08</w:t>
      </w:r>
    </w:p>
    <w:p>
      <w:r>
        <w:t>总页数：350</w:t>
      </w:r>
    </w:p>
    <w:p>
      <w:r>
        <w:t>更多请访问教客网: www.jiaokey.com</w:t>
      </w:r>
    </w:p>
    <w:p>
      <w:r>
        <w:t>教科書に載らない雑学系230の疑問 评论地址：https://www.jiaokey.com/book/detail/40620700.html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