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賢い娘は大学に行かない:見栄の学歴より、女が幸せになる法</w:t>
      </w:r>
    </w:p>
    <w:p>
      <w:r>
        <w:rPr>
          <w:rFonts w:ascii="宋体" w:hAnsi="宋体" w:eastAsia="宋体"/>
          <w:sz w:val="24"/>
        </w:rPr>
        <w:t>川上源太郎著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賢い娘は大学に行かない:見栄の学歴より、女が幸せになる法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本书出售、求购地址：https://www.jiaokey.com/book/detail/40620637.html</w:t>
      </w:r>
    </w:p>
    <w:p>
      <w:r>
        <w:t>更多相关图书推荐：https://www.jiaokey.com</w:t>
      </w:r>
    </w:p>
    <w:p>
      <w:r>
        <w:t>川上源太郎著 其他作品：https://www.jiaokey.com/tag/川上源太郎著.html</w:t>
      </w:r>
    </w:p>
    <w:p>
      <w:r>
        <w:t>祥伝社 出版图书：https://www.jiaokey.com/tag/祥伝社.html</w:t>
      </w:r>
    </w:p>
    <w:p>
      <w:r>
        <w:t>关键词搜索：https://www.jiaokey.com/tag/賢い娘は大学に行かない:見栄の学歴より、女が幸せになる法.html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