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妻を語る夫を語る:有名人50組の打明け話</w:t>
      </w:r>
    </w:p>
    <w:p>
      <w:r>
        <w:rPr>
          <w:rFonts w:ascii="宋体" w:hAnsi="宋体" w:eastAsia="宋体"/>
          <w:sz w:val="24"/>
        </w:rPr>
        <w:t>渋沢秀雄編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妻を語る夫を語る:有名人50組の打明け話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渋沢秀雄編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番町書房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本书出售、求购地址：https://www.jiaokey.com/book/detail/40620560.html</w:t>
      </w:r>
    </w:p>
    <w:p>
      <w:r>
        <w:t>更多相关图书推荐：https://www.jiaokey.com</w:t>
      </w:r>
    </w:p>
    <w:p>
      <w:r>
        <w:t>渋沢秀雄編 其他作品：https://www.jiaokey.com/tag/渋沢秀雄編.html</w:t>
      </w:r>
    </w:p>
    <w:p>
      <w:r>
        <w:t>番町書房 出版图书：https://www.jiaokey.com/tag/番町書房.html</w:t>
      </w:r>
    </w:p>
    <w:p>
      <w:r>
        <w:t>关键词搜索：https://www.jiaokey.com/tag/妻を語る夫を語る:有名人50組の打明け話.html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