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本当の自分になれる本:もう一人の私と出会える心理学</w:t>
      </w:r>
    </w:p>
    <w:p>
      <w:r>
        <w:rPr>
          <w:rFonts w:ascii="宋体" w:hAnsi="宋体" w:eastAsia="宋体"/>
          <w:sz w:val="24"/>
        </w:rPr>
        <w:t>秋山さと子著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本当の自分になれる本:もう一人の私と出会える心理学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秋山さと子著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エムジー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本书出售、求购地址：https://www.jiaokey.com/book/detail/40620323.html</w:t>
      </w:r>
    </w:p>
    <w:p>
      <w:r>
        <w:t>更多相关图书推荐：https://www.jiaokey.com</w:t>
      </w:r>
    </w:p>
    <w:p>
      <w:r>
        <w:t>秋山さと子著 其他作品：https://www.jiaokey.com/tag/秋山さと子著.html</w:t>
      </w:r>
    </w:p>
    <w:p>
      <w:r>
        <w:t>エムジー 出版图书：https://www.jiaokey.com/tag/エムジー.html</w:t>
      </w:r>
    </w:p>
    <w:p>
      <w:r>
        <w:t>关键词搜索：https://www.jiaokey.com/tag/本当の自分になれる本:もう一人の私と出会える心理学.html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