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新しい「幸福」への12章:経済と人生哲学の接点から</w:t>
      </w:r>
    </w:p>
    <w:p>
      <w:r>
        <w:rPr>
          <w:rFonts w:ascii="宋体" w:hAnsi="宋体" w:eastAsia="宋体"/>
          <w:sz w:val="24"/>
        </w:rPr>
        <w:t>日下公人著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新しい「幸福」への12章:経済と人生哲学の接点から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日下公人著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本书出售、求购地址：https://www.jiaokey.com/book/detail/40620181.html</w:t>
      </w:r>
    </w:p>
    <w:p>
      <w:r>
        <w:t>更多相关图书推荐：https://www.jiaokey.com</w:t>
      </w:r>
    </w:p>
    <w:p>
      <w:r>
        <w:t>日下公人著 其他作品：https://www.jiaokey.com/tag/日下公人著.html</w:t>
      </w:r>
    </w:p>
    <w:p>
      <w:r>
        <w:t>PHP研究所 出版图书：https://www.jiaokey.com/tag/PHP研究所.html</w:t>
      </w:r>
    </w:p>
    <w:p>
      <w:r>
        <w:t>关键词搜索：https://www.jiaokey.com/tag/新しい「幸福」への12章:経済と人生哲学の接点から.html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